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F587B" w14:paraId="32BB2DCD" w14:textId="77777777">
        <w:tc>
          <w:tcPr>
            <w:tcW w:w="4320" w:type="dxa"/>
          </w:tcPr>
          <w:p w14:paraId="7CA8EDAF" w14:textId="77777777" w:rsidR="005F587B" w:rsidRDefault="003A3B18">
            <w:r>
              <w:rPr>
                <w:noProof/>
              </w:rPr>
              <w:drawing>
                <wp:inline distT="0" distB="0" distL="0" distR="0" wp14:anchorId="21AD42A8" wp14:editId="0EE2FCD4">
                  <wp:extent cx="1620000" cy="36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abb8a5d-bf59-41d2-a701-f1f214e3cce2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7B3406B" w14:textId="77777777" w:rsidR="005F587B" w:rsidRDefault="003A3B18">
            <w:r>
              <w:rPr>
                <w:b/>
              </w:rPr>
              <w:t>simlogic s.r.o.</w:t>
            </w:r>
            <w:r>
              <w:rPr>
                <w:b/>
              </w:rPr>
              <w:br/>
            </w:r>
            <w:r>
              <w:t>Kojetínská 3881/84, 767 01 Kroměříž</w:t>
            </w:r>
            <w:r>
              <w:br/>
              <w:t>IČ: 09022805   DIČ: CZ09022805</w:t>
            </w:r>
            <w:r>
              <w:br/>
              <w:t>Spisová značka: C 122282, vedená u Krajského soudu v Brně</w:t>
            </w:r>
          </w:p>
        </w:tc>
      </w:tr>
    </w:tbl>
    <w:p w14:paraId="51D8DEB9" w14:textId="47B5F0FD" w:rsidR="005F587B" w:rsidRDefault="005F587B"/>
    <w:p w14:paraId="07E54377" w14:textId="77777777" w:rsidR="005F587B" w:rsidRDefault="003A3B18">
      <w:pPr>
        <w:jc w:val="center"/>
      </w:pPr>
      <w:r>
        <w:rPr>
          <w:b/>
          <w:sz w:val="28"/>
        </w:rPr>
        <w:t>REKLAMAČNÍ PROTOKOL</w:t>
      </w:r>
    </w:p>
    <w:p w14:paraId="0159E10F" w14:textId="1D9712B8" w:rsidR="005F587B" w:rsidRDefault="005F587B"/>
    <w:p w14:paraId="701BB218" w14:textId="77777777" w:rsidR="005F587B" w:rsidRDefault="003A3B18">
      <w:r>
        <w:rPr>
          <w:b/>
        </w:rPr>
        <w:t>ÚDAJE O ÚČASTNÍKOVI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F587B" w14:paraId="25E27524" w14:textId="77777777" w:rsidTr="006E7022">
        <w:tc>
          <w:tcPr>
            <w:tcW w:w="4320" w:type="dxa"/>
          </w:tcPr>
          <w:p w14:paraId="718C4504" w14:textId="77777777" w:rsidR="005F587B" w:rsidRDefault="003A3B18">
            <w:r>
              <w:t>Jméno a příjmení / Název firmy</w:t>
            </w:r>
          </w:p>
        </w:tc>
        <w:tc>
          <w:tcPr>
            <w:tcW w:w="4320" w:type="dxa"/>
          </w:tcPr>
          <w:p w14:paraId="2D40B167" w14:textId="77777777" w:rsidR="005F587B" w:rsidRDefault="005F587B"/>
        </w:tc>
      </w:tr>
      <w:tr w:rsidR="005F587B" w14:paraId="57A14157" w14:textId="77777777" w:rsidTr="006E7022">
        <w:tc>
          <w:tcPr>
            <w:tcW w:w="4320" w:type="dxa"/>
          </w:tcPr>
          <w:p w14:paraId="7BB4ACCF" w14:textId="77777777" w:rsidR="005F587B" w:rsidRDefault="003A3B18">
            <w:r>
              <w:t>Adresa</w:t>
            </w:r>
          </w:p>
        </w:tc>
        <w:tc>
          <w:tcPr>
            <w:tcW w:w="4320" w:type="dxa"/>
          </w:tcPr>
          <w:p w14:paraId="5D566D05" w14:textId="77777777" w:rsidR="005F587B" w:rsidRDefault="005F587B"/>
        </w:tc>
      </w:tr>
      <w:tr w:rsidR="005F587B" w14:paraId="22CBE0A0" w14:textId="77777777" w:rsidTr="006E7022">
        <w:tc>
          <w:tcPr>
            <w:tcW w:w="4320" w:type="dxa"/>
          </w:tcPr>
          <w:p w14:paraId="60548F5B" w14:textId="77777777" w:rsidR="005F587B" w:rsidRDefault="003A3B18">
            <w:r>
              <w:t>Telefon</w:t>
            </w:r>
          </w:p>
        </w:tc>
        <w:tc>
          <w:tcPr>
            <w:tcW w:w="4320" w:type="dxa"/>
          </w:tcPr>
          <w:p w14:paraId="270C6D5A" w14:textId="77777777" w:rsidR="005F587B" w:rsidRDefault="005F587B"/>
        </w:tc>
      </w:tr>
      <w:tr w:rsidR="005F587B" w14:paraId="20E498EE" w14:textId="77777777" w:rsidTr="006E7022">
        <w:tc>
          <w:tcPr>
            <w:tcW w:w="4320" w:type="dxa"/>
          </w:tcPr>
          <w:p w14:paraId="0275262E" w14:textId="77777777" w:rsidR="005F587B" w:rsidRDefault="003A3B18">
            <w:r>
              <w:t>E-mail</w:t>
            </w:r>
          </w:p>
        </w:tc>
        <w:tc>
          <w:tcPr>
            <w:tcW w:w="4320" w:type="dxa"/>
          </w:tcPr>
          <w:p w14:paraId="63467432" w14:textId="77777777" w:rsidR="005F587B" w:rsidRDefault="005F587B"/>
        </w:tc>
      </w:tr>
      <w:tr w:rsidR="005F587B" w14:paraId="73D95A78" w14:textId="77777777" w:rsidTr="006E7022">
        <w:tc>
          <w:tcPr>
            <w:tcW w:w="4320" w:type="dxa"/>
          </w:tcPr>
          <w:p w14:paraId="7CCBA91D" w14:textId="77777777" w:rsidR="005F587B" w:rsidRDefault="003A3B18">
            <w:r>
              <w:t>Číslo smlouvy / zákazníka</w:t>
            </w:r>
          </w:p>
        </w:tc>
        <w:tc>
          <w:tcPr>
            <w:tcW w:w="4320" w:type="dxa"/>
          </w:tcPr>
          <w:p w14:paraId="2C23C8C1" w14:textId="77777777" w:rsidR="005F587B" w:rsidRDefault="005F587B"/>
        </w:tc>
      </w:tr>
    </w:tbl>
    <w:p w14:paraId="74709CEF" w14:textId="77777777" w:rsidR="005F587B" w:rsidRDefault="005F587B"/>
    <w:p w14:paraId="1F417A08" w14:textId="77777777" w:rsidR="005F587B" w:rsidRDefault="003A3B18">
      <w:r>
        <w:rPr>
          <w:b/>
        </w:rPr>
        <w:t>PŘEDMĚT REKLAMACE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F587B" w14:paraId="67410684" w14:textId="77777777" w:rsidTr="006E7022">
        <w:tc>
          <w:tcPr>
            <w:tcW w:w="4320" w:type="dxa"/>
          </w:tcPr>
          <w:p w14:paraId="2DF34C77" w14:textId="77777777" w:rsidR="005F587B" w:rsidRDefault="003A3B18"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(Internet / VOIP)</w:t>
            </w:r>
          </w:p>
        </w:tc>
        <w:tc>
          <w:tcPr>
            <w:tcW w:w="4320" w:type="dxa"/>
          </w:tcPr>
          <w:p w14:paraId="69C9369D" w14:textId="77777777" w:rsidR="005F587B" w:rsidRDefault="005F587B"/>
        </w:tc>
      </w:tr>
      <w:tr w:rsidR="005F587B" w14:paraId="04992AA9" w14:textId="77777777" w:rsidTr="006E7022">
        <w:tc>
          <w:tcPr>
            <w:tcW w:w="4320" w:type="dxa"/>
          </w:tcPr>
          <w:p w14:paraId="44A3DBDB" w14:textId="77777777" w:rsidR="005F587B" w:rsidRDefault="003A3B18">
            <w:r>
              <w:t>Popis závady / problému</w:t>
            </w:r>
          </w:p>
        </w:tc>
        <w:tc>
          <w:tcPr>
            <w:tcW w:w="4320" w:type="dxa"/>
          </w:tcPr>
          <w:p w14:paraId="5D363B98" w14:textId="77777777" w:rsidR="005F587B" w:rsidRDefault="005F587B"/>
        </w:tc>
      </w:tr>
      <w:tr w:rsidR="005F587B" w14:paraId="04E67BE2" w14:textId="77777777" w:rsidTr="006E7022">
        <w:tc>
          <w:tcPr>
            <w:tcW w:w="4320" w:type="dxa"/>
          </w:tcPr>
          <w:p w14:paraId="03065337" w14:textId="77777777" w:rsidR="005F587B" w:rsidRDefault="003A3B18">
            <w:r>
              <w:t>Datum zjištění závady</w:t>
            </w:r>
          </w:p>
        </w:tc>
        <w:tc>
          <w:tcPr>
            <w:tcW w:w="4320" w:type="dxa"/>
          </w:tcPr>
          <w:p w14:paraId="24B312D7" w14:textId="77777777" w:rsidR="005F587B" w:rsidRDefault="005F587B"/>
        </w:tc>
      </w:tr>
    </w:tbl>
    <w:p w14:paraId="7437D945" w14:textId="77777777" w:rsidR="006E7022" w:rsidRDefault="006E7022">
      <w:pPr>
        <w:rPr>
          <w:b/>
        </w:rPr>
      </w:pPr>
    </w:p>
    <w:p w14:paraId="294E16FA" w14:textId="1435EFA9" w:rsidR="005F587B" w:rsidRDefault="003A3B18">
      <w:r>
        <w:rPr>
          <w:b/>
        </w:rPr>
        <w:t>VYŘÍZENÍ REKLAMACE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5F587B" w14:paraId="19C6765F" w14:textId="77777777" w:rsidTr="006E7022">
        <w:trPr>
          <w:trHeight w:val="316"/>
        </w:trPr>
        <w:tc>
          <w:tcPr>
            <w:tcW w:w="4310" w:type="dxa"/>
          </w:tcPr>
          <w:p w14:paraId="33D43CFA" w14:textId="77777777" w:rsidR="005F587B" w:rsidRDefault="003A3B18"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uplatnění</w:t>
            </w:r>
            <w:proofErr w:type="spellEnd"/>
            <w:r>
              <w:t xml:space="preserve"> </w:t>
            </w:r>
            <w:proofErr w:type="spellStart"/>
            <w:r>
              <w:t>reklamace</w:t>
            </w:r>
            <w:proofErr w:type="spellEnd"/>
          </w:p>
        </w:tc>
        <w:tc>
          <w:tcPr>
            <w:tcW w:w="4310" w:type="dxa"/>
          </w:tcPr>
          <w:p w14:paraId="70341996" w14:textId="77777777" w:rsidR="005F587B" w:rsidRDefault="005F587B"/>
        </w:tc>
      </w:tr>
      <w:tr w:rsidR="005F587B" w14:paraId="528B9F6E" w14:textId="77777777" w:rsidTr="006E7022">
        <w:trPr>
          <w:trHeight w:val="322"/>
        </w:trPr>
        <w:tc>
          <w:tcPr>
            <w:tcW w:w="4310" w:type="dxa"/>
          </w:tcPr>
          <w:p w14:paraId="6DB7DD1F" w14:textId="77777777" w:rsidR="005F587B" w:rsidRDefault="003A3B18">
            <w:r>
              <w:t>Datum přijetí reklamace</w:t>
            </w:r>
          </w:p>
        </w:tc>
        <w:tc>
          <w:tcPr>
            <w:tcW w:w="4310" w:type="dxa"/>
          </w:tcPr>
          <w:p w14:paraId="41AADA75" w14:textId="77777777" w:rsidR="005F587B" w:rsidRDefault="005F587B"/>
        </w:tc>
      </w:tr>
      <w:tr w:rsidR="005F587B" w14:paraId="4B723F54" w14:textId="77777777" w:rsidTr="006E7022">
        <w:trPr>
          <w:trHeight w:val="316"/>
        </w:trPr>
        <w:tc>
          <w:tcPr>
            <w:tcW w:w="4310" w:type="dxa"/>
          </w:tcPr>
          <w:p w14:paraId="51703280" w14:textId="77777777" w:rsidR="005F587B" w:rsidRDefault="003A3B18">
            <w:r>
              <w:t>Způsob vyřízení</w:t>
            </w:r>
          </w:p>
        </w:tc>
        <w:tc>
          <w:tcPr>
            <w:tcW w:w="4310" w:type="dxa"/>
          </w:tcPr>
          <w:p w14:paraId="584E35C9" w14:textId="77777777" w:rsidR="005F587B" w:rsidRDefault="005F587B"/>
        </w:tc>
      </w:tr>
      <w:tr w:rsidR="005F587B" w14:paraId="7DB31BD8" w14:textId="77777777" w:rsidTr="006E7022">
        <w:trPr>
          <w:trHeight w:val="316"/>
        </w:trPr>
        <w:tc>
          <w:tcPr>
            <w:tcW w:w="4310" w:type="dxa"/>
          </w:tcPr>
          <w:p w14:paraId="78F45526" w14:textId="77777777" w:rsidR="005F587B" w:rsidRDefault="003A3B18">
            <w:r>
              <w:t>Datum vyřízení</w:t>
            </w:r>
          </w:p>
        </w:tc>
        <w:tc>
          <w:tcPr>
            <w:tcW w:w="4310" w:type="dxa"/>
          </w:tcPr>
          <w:p w14:paraId="507398A0" w14:textId="77777777" w:rsidR="005F587B" w:rsidRDefault="005F587B"/>
        </w:tc>
      </w:tr>
      <w:tr w:rsidR="005F587B" w14:paraId="4570A25C" w14:textId="77777777" w:rsidTr="006E7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951"/>
        </w:trPr>
        <w:tc>
          <w:tcPr>
            <w:tcW w:w="4310" w:type="dxa"/>
          </w:tcPr>
          <w:p w14:paraId="7D4DFBC4" w14:textId="77777777" w:rsidR="006E7022" w:rsidRDefault="006E7022"/>
          <w:p w14:paraId="49D6FDC7" w14:textId="04F31A8B" w:rsidR="005F587B" w:rsidRDefault="006E7022">
            <w:r>
              <w:t xml:space="preserve">Datum a 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účastníka</w:t>
            </w:r>
            <w:proofErr w:type="spellEnd"/>
            <w:r>
              <w:t>:</w:t>
            </w:r>
          </w:p>
        </w:tc>
        <w:tc>
          <w:tcPr>
            <w:tcW w:w="4310" w:type="dxa"/>
          </w:tcPr>
          <w:p w14:paraId="17CB238C" w14:textId="77777777" w:rsidR="006E7022" w:rsidRDefault="006E7022"/>
          <w:p w14:paraId="52EC7F66" w14:textId="77777777" w:rsidR="005F587B" w:rsidRDefault="003A3B18">
            <w:proofErr w:type="spellStart"/>
            <w:r>
              <w:t>Podpis</w:t>
            </w:r>
            <w:proofErr w:type="spellEnd"/>
            <w:r>
              <w:t xml:space="preserve"> a </w:t>
            </w:r>
            <w:proofErr w:type="spellStart"/>
            <w:r>
              <w:t>razítko</w:t>
            </w:r>
            <w:proofErr w:type="spellEnd"/>
            <w:r>
              <w:t xml:space="preserve"> </w:t>
            </w:r>
            <w:proofErr w:type="spellStart"/>
            <w:r>
              <w:t>poskytovatele</w:t>
            </w:r>
            <w:proofErr w:type="spellEnd"/>
            <w:r>
              <w:t>:</w:t>
            </w:r>
          </w:p>
          <w:p w14:paraId="57D29A27" w14:textId="671F5E71" w:rsidR="006E7022" w:rsidRDefault="006E7022"/>
        </w:tc>
      </w:tr>
    </w:tbl>
    <w:p w14:paraId="38377D51" w14:textId="77777777" w:rsidR="006E7022" w:rsidRDefault="006E7022" w:rsidP="006E7022"/>
    <w:sectPr w:rsidR="006E70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434379">
    <w:abstractNumId w:val="8"/>
  </w:num>
  <w:num w:numId="2" w16cid:durableId="308678842">
    <w:abstractNumId w:val="6"/>
  </w:num>
  <w:num w:numId="3" w16cid:durableId="663968146">
    <w:abstractNumId w:val="5"/>
  </w:num>
  <w:num w:numId="4" w16cid:durableId="902106990">
    <w:abstractNumId w:val="4"/>
  </w:num>
  <w:num w:numId="5" w16cid:durableId="1956596594">
    <w:abstractNumId w:val="7"/>
  </w:num>
  <w:num w:numId="6" w16cid:durableId="884606277">
    <w:abstractNumId w:val="3"/>
  </w:num>
  <w:num w:numId="7" w16cid:durableId="1149785941">
    <w:abstractNumId w:val="2"/>
  </w:num>
  <w:num w:numId="8" w16cid:durableId="2050106940">
    <w:abstractNumId w:val="1"/>
  </w:num>
  <w:num w:numId="9" w16cid:durableId="165572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E30"/>
    <w:rsid w:val="0029639D"/>
    <w:rsid w:val="00326F90"/>
    <w:rsid w:val="003A3B18"/>
    <w:rsid w:val="005A709F"/>
    <w:rsid w:val="005F587B"/>
    <w:rsid w:val="006E7022"/>
    <w:rsid w:val="007518F3"/>
    <w:rsid w:val="00877D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44FD5"/>
  <w14:defaultImageDpi w14:val="300"/>
  <w15:docId w15:val="{3EE9C9B8-A28E-416F-BF00-A4446E1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Pajka</cp:lastModifiedBy>
  <cp:revision>2</cp:revision>
  <dcterms:created xsi:type="dcterms:W3CDTF">2026-02-11T20:59:00Z</dcterms:created>
  <dcterms:modified xsi:type="dcterms:W3CDTF">2026-02-11T20:59:00Z</dcterms:modified>
  <cp:category/>
</cp:coreProperties>
</file>